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2F" w:rsidRDefault="00570719">
      <w:pPr>
        <w:pStyle w:val="Ttulo1"/>
        <w:rPr>
          <w:rFonts w:ascii="Arial" w:hAnsi="Arial" w:cs="Arial"/>
        </w:rPr>
      </w:pPr>
      <w:r w:rsidRPr="004067D5">
        <w:rPr>
          <w:rFonts w:ascii="Arial" w:hAnsi="Arial" w:cs="Arial"/>
        </w:rPr>
        <w:t>INTENÇÃO DE ADESÃO À ATA DE REGISTRO DE PREÇOS</w:t>
      </w:r>
    </w:p>
    <w:p w:rsidR="004067D5" w:rsidRPr="004067D5" w:rsidRDefault="004067D5" w:rsidP="004067D5"/>
    <w:p w:rsidR="0069352F" w:rsidRPr="004D7B76" w:rsidRDefault="00570719" w:rsidP="004067D5">
      <w:pPr>
        <w:jc w:val="both"/>
        <w:rPr>
          <w:rFonts w:ascii="Arial" w:hAnsi="Arial" w:cs="Arial"/>
          <w:u w:val="single"/>
        </w:rPr>
      </w:pPr>
      <w:r w:rsidRPr="004067D5">
        <w:rPr>
          <w:rFonts w:ascii="Arial" w:hAnsi="Arial" w:cs="Arial"/>
        </w:rPr>
        <w:t xml:space="preserve">Câmara Municipal de Córrego Fundo/MG divulga a INTENÇÃO EM </w:t>
      </w:r>
      <w:r w:rsidRPr="004067D5">
        <w:rPr>
          <w:rFonts w:ascii="Arial" w:hAnsi="Arial" w:cs="Arial"/>
        </w:rPr>
        <w:t xml:space="preserve">ADERIR COMO CARONA à Ata de Registro de Preços </w:t>
      </w:r>
      <w:proofErr w:type="gramStart"/>
      <w:r w:rsidRPr="004067D5">
        <w:rPr>
          <w:rFonts w:ascii="Arial" w:hAnsi="Arial" w:cs="Arial"/>
        </w:rPr>
        <w:t>n.º</w:t>
      </w:r>
      <w:proofErr w:type="gramEnd"/>
      <w:r w:rsidRPr="004067D5">
        <w:rPr>
          <w:rFonts w:ascii="Arial" w:hAnsi="Arial" w:cs="Arial"/>
        </w:rPr>
        <w:t xml:space="preserve"> 033/2025, referente ao Processo Licitatório n.º 1441/2025 – </w:t>
      </w:r>
      <w:proofErr w:type="spellStart"/>
      <w:r w:rsidRPr="004067D5">
        <w:rPr>
          <w:rFonts w:ascii="Arial" w:hAnsi="Arial" w:cs="Arial"/>
        </w:rPr>
        <w:t>P</w:t>
      </w:r>
      <w:r w:rsidR="004067D5">
        <w:rPr>
          <w:rFonts w:ascii="Arial" w:hAnsi="Arial" w:cs="Arial"/>
        </w:rPr>
        <w:t>regão</w:t>
      </w:r>
      <w:proofErr w:type="spellEnd"/>
      <w:r w:rsidR="004067D5">
        <w:rPr>
          <w:rFonts w:ascii="Arial" w:hAnsi="Arial" w:cs="Arial"/>
        </w:rPr>
        <w:t xml:space="preserve"> </w:t>
      </w:r>
      <w:proofErr w:type="spellStart"/>
      <w:r w:rsidR="004067D5">
        <w:rPr>
          <w:rFonts w:ascii="Arial" w:hAnsi="Arial" w:cs="Arial"/>
        </w:rPr>
        <w:t>Eletrônico</w:t>
      </w:r>
      <w:proofErr w:type="spellEnd"/>
      <w:r w:rsidR="004067D5">
        <w:rPr>
          <w:rFonts w:ascii="Arial" w:hAnsi="Arial" w:cs="Arial"/>
        </w:rPr>
        <w:t xml:space="preserve"> n.º 004/2025. </w:t>
      </w:r>
      <w:proofErr w:type="spellStart"/>
      <w:r w:rsidRPr="004067D5">
        <w:rPr>
          <w:rFonts w:ascii="Arial" w:hAnsi="Arial" w:cs="Arial"/>
        </w:rPr>
        <w:t>Órgão</w:t>
      </w:r>
      <w:proofErr w:type="spellEnd"/>
      <w:r w:rsidRPr="004067D5">
        <w:rPr>
          <w:rFonts w:ascii="Arial" w:hAnsi="Arial" w:cs="Arial"/>
        </w:rPr>
        <w:t xml:space="preserve"> </w:t>
      </w:r>
      <w:proofErr w:type="spellStart"/>
      <w:r w:rsidRPr="004067D5">
        <w:rPr>
          <w:rFonts w:ascii="Arial" w:hAnsi="Arial" w:cs="Arial"/>
        </w:rPr>
        <w:t>gerenciador</w:t>
      </w:r>
      <w:proofErr w:type="spellEnd"/>
      <w:r w:rsidRPr="004067D5">
        <w:rPr>
          <w:rFonts w:ascii="Arial" w:hAnsi="Arial" w:cs="Arial"/>
        </w:rPr>
        <w:t xml:space="preserve">: </w:t>
      </w:r>
      <w:proofErr w:type="spellStart"/>
      <w:r w:rsidRPr="004067D5">
        <w:rPr>
          <w:rFonts w:ascii="Arial" w:hAnsi="Arial" w:cs="Arial"/>
        </w:rPr>
        <w:t>Consórcio</w:t>
      </w:r>
      <w:proofErr w:type="spellEnd"/>
      <w:r w:rsidRPr="004067D5">
        <w:rPr>
          <w:rFonts w:ascii="Arial" w:hAnsi="Arial" w:cs="Arial"/>
        </w:rPr>
        <w:t xml:space="preserve"> </w:t>
      </w:r>
      <w:proofErr w:type="spellStart"/>
      <w:r w:rsidRPr="004067D5">
        <w:rPr>
          <w:rFonts w:ascii="Arial" w:hAnsi="Arial" w:cs="Arial"/>
        </w:rPr>
        <w:t>Intermunicipal</w:t>
      </w:r>
      <w:proofErr w:type="spellEnd"/>
      <w:r w:rsidRPr="004067D5">
        <w:rPr>
          <w:rFonts w:ascii="Arial" w:hAnsi="Arial" w:cs="Arial"/>
        </w:rPr>
        <w:t xml:space="preserve"> Multifinalitário do </w:t>
      </w:r>
      <w:proofErr w:type="spellStart"/>
      <w:r w:rsidRPr="004067D5">
        <w:rPr>
          <w:rFonts w:ascii="Arial" w:hAnsi="Arial" w:cs="Arial"/>
        </w:rPr>
        <w:t>Baixo</w:t>
      </w:r>
      <w:proofErr w:type="spellEnd"/>
      <w:r w:rsidRPr="004067D5">
        <w:rPr>
          <w:rFonts w:ascii="Arial" w:hAnsi="Arial" w:cs="Arial"/>
        </w:rPr>
        <w:t xml:space="preserve"> Jequitinhonha – CIMBAJE.</w:t>
      </w:r>
      <w:r w:rsidR="004067D5">
        <w:rPr>
          <w:rFonts w:ascii="Arial" w:hAnsi="Arial" w:cs="Arial"/>
        </w:rPr>
        <w:t xml:space="preserve"> </w:t>
      </w:r>
      <w:proofErr w:type="spellStart"/>
      <w:r w:rsidRPr="004067D5">
        <w:rPr>
          <w:rFonts w:ascii="Arial" w:hAnsi="Arial" w:cs="Arial"/>
        </w:rPr>
        <w:t>Detentor</w:t>
      </w:r>
      <w:proofErr w:type="spellEnd"/>
      <w:r w:rsidRPr="004067D5">
        <w:rPr>
          <w:rFonts w:ascii="Arial" w:hAnsi="Arial" w:cs="Arial"/>
        </w:rPr>
        <w:t>: CAMMINARE MÁQUINAS E EMPREENDIMENTOS</w:t>
      </w:r>
      <w:r w:rsidR="004067D5">
        <w:rPr>
          <w:rFonts w:ascii="Arial" w:hAnsi="Arial" w:cs="Arial"/>
        </w:rPr>
        <w:t xml:space="preserve"> LTDA. </w:t>
      </w:r>
      <w:proofErr w:type="spellStart"/>
      <w:r w:rsidRPr="004067D5">
        <w:rPr>
          <w:rFonts w:ascii="Arial" w:hAnsi="Arial" w:cs="Arial"/>
        </w:rPr>
        <w:t>Objeto</w:t>
      </w:r>
      <w:proofErr w:type="spellEnd"/>
      <w:r w:rsidRPr="004067D5">
        <w:rPr>
          <w:rFonts w:ascii="Arial" w:hAnsi="Arial" w:cs="Arial"/>
        </w:rPr>
        <w:t xml:space="preserve">: </w:t>
      </w:r>
      <w:proofErr w:type="spellStart"/>
      <w:r w:rsidRPr="004067D5">
        <w:rPr>
          <w:rFonts w:ascii="Arial" w:hAnsi="Arial" w:cs="Arial"/>
        </w:rPr>
        <w:t>Aquisição</w:t>
      </w:r>
      <w:proofErr w:type="spellEnd"/>
      <w:r w:rsidRPr="004067D5">
        <w:rPr>
          <w:rFonts w:ascii="Arial" w:hAnsi="Arial" w:cs="Arial"/>
        </w:rPr>
        <w:t xml:space="preserve"> de </w:t>
      </w:r>
      <w:proofErr w:type="spellStart"/>
      <w:r w:rsidRPr="004067D5">
        <w:rPr>
          <w:rFonts w:ascii="Arial" w:hAnsi="Arial" w:cs="Arial"/>
        </w:rPr>
        <w:t>veículo</w:t>
      </w:r>
      <w:proofErr w:type="spellEnd"/>
      <w:r w:rsidRPr="004067D5">
        <w:rPr>
          <w:rFonts w:ascii="Arial" w:hAnsi="Arial" w:cs="Arial"/>
        </w:rPr>
        <w:t xml:space="preserve"> automotor tipo passeio, sedan médio, </w:t>
      </w:r>
      <w:proofErr w:type="spellStart"/>
      <w:r w:rsidRPr="004067D5">
        <w:rPr>
          <w:rFonts w:ascii="Arial" w:hAnsi="Arial" w:cs="Arial"/>
        </w:rPr>
        <w:t>executivo</w:t>
      </w:r>
      <w:proofErr w:type="spellEnd"/>
      <w:r w:rsidRPr="004067D5">
        <w:rPr>
          <w:rFonts w:ascii="Arial" w:hAnsi="Arial" w:cs="Arial"/>
        </w:rPr>
        <w:t xml:space="preserve">, </w:t>
      </w:r>
      <w:proofErr w:type="spellStart"/>
      <w:r w:rsidRPr="004067D5">
        <w:rPr>
          <w:rFonts w:ascii="Arial" w:hAnsi="Arial" w:cs="Arial"/>
        </w:rPr>
        <w:t>conforme</w:t>
      </w:r>
      <w:proofErr w:type="spellEnd"/>
      <w:r w:rsidRPr="004067D5">
        <w:rPr>
          <w:rFonts w:ascii="Arial" w:hAnsi="Arial" w:cs="Arial"/>
        </w:rPr>
        <w:t xml:space="preserve"> </w:t>
      </w:r>
      <w:proofErr w:type="spellStart"/>
      <w:r w:rsidRPr="004067D5">
        <w:rPr>
          <w:rFonts w:ascii="Arial" w:hAnsi="Arial" w:cs="Arial"/>
        </w:rPr>
        <w:t>especificações</w:t>
      </w:r>
      <w:proofErr w:type="spellEnd"/>
      <w:r w:rsidRPr="004067D5">
        <w:rPr>
          <w:rFonts w:ascii="Arial" w:hAnsi="Arial" w:cs="Arial"/>
        </w:rPr>
        <w:t xml:space="preserve"> </w:t>
      </w:r>
      <w:proofErr w:type="spellStart"/>
      <w:r w:rsidRPr="004067D5">
        <w:rPr>
          <w:rFonts w:ascii="Arial" w:hAnsi="Arial" w:cs="Arial"/>
        </w:rPr>
        <w:t>técnicas</w:t>
      </w:r>
      <w:proofErr w:type="spellEnd"/>
      <w:r w:rsidRPr="004067D5">
        <w:rPr>
          <w:rFonts w:ascii="Arial" w:hAnsi="Arial" w:cs="Arial"/>
        </w:rPr>
        <w:t>.</w:t>
      </w:r>
      <w:r w:rsidR="004067D5">
        <w:rPr>
          <w:rFonts w:ascii="Arial" w:hAnsi="Arial" w:cs="Arial"/>
        </w:rPr>
        <w:t xml:space="preserve"> </w:t>
      </w:r>
      <w:proofErr w:type="spellStart"/>
      <w:r w:rsidRPr="004067D5">
        <w:rPr>
          <w:rFonts w:ascii="Arial" w:hAnsi="Arial" w:cs="Arial"/>
        </w:rPr>
        <w:t>De</w:t>
      </w:r>
      <w:r w:rsidRPr="004067D5">
        <w:rPr>
          <w:rFonts w:ascii="Arial" w:hAnsi="Arial" w:cs="Arial"/>
        </w:rPr>
        <w:t>scritivo</w:t>
      </w:r>
      <w:proofErr w:type="spellEnd"/>
      <w:r w:rsidRPr="004067D5">
        <w:rPr>
          <w:rFonts w:ascii="Arial" w:hAnsi="Arial" w:cs="Arial"/>
        </w:rPr>
        <w:t xml:space="preserve">: </w:t>
      </w:r>
      <w:proofErr w:type="spellStart"/>
      <w:r w:rsidRPr="004067D5">
        <w:rPr>
          <w:rFonts w:ascii="Arial" w:hAnsi="Arial" w:cs="Arial"/>
        </w:rPr>
        <w:t>Lote</w:t>
      </w:r>
      <w:proofErr w:type="spellEnd"/>
      <w:r w:rsidRPr="004067D5">
        <w:rPr>
          <w:rFonts w:ascii="Arial" w:hAnsi="Arial" w:cs="Arial"/>
        </w:rPr>
        <w:t xml:space="preserve"> nº 4 – Descrição: Veículo de passeio, tipo sedan médio (executivo), 0 km, câmbio automático, motorização mínima 1.8L/101CV (híbrido) ou 2.0/170CV (aspirado), tração dianteira, ar-condicionado, 6 airbags, ACC, entre outros itens obrigatórios.</w:t>
      </w:r>
      <w:r w:rsidRPr="004067D5">
        <w:rPr>
          <w:rFonts w:ascii="Arial" w:hAnsi="Arial" w:cs="Arial"/>
        </w:rPr>
        <w:t xml:space="preserve"> Cor branca ou prata.</w:t>
      </w:r>
      <w:r w:rsidRPr="004067D5">
        <w:rPr>
          <w:rFonts w:ascii="Arial" w:hAnsi="Arial" w:cs="Arial"/>
        </w:rPr>
        <w:br/>
        <w:t>Valor Total: R$ 179.000,00 (cent</w:t>
      </w:r>
      <w:r w:rsidR="004067D5">
        <w:rPr>
          <w:rFonts w:ascii="Arial" w:hAnsi="Arial" w:cs="Arial"/>
        </w:rPr>
        <w:t>o e setenta e nove mil reais).</w:t>
      </w:r>
      <w:r w:rsidR="004067D5">
        <w:rPr>
          <w:rFonts w:ascii="Arial" w:hAnsi="Arial" w:cs="Arial"/>
        </w:rPr>
        <w:br/>
      </w:r>
      <w:proofErr w:type="spellStart"/>
      <w:r w:rsidRPr="004067D5">
        <w:rPr>
          <w:rFonts w:ascii="Arial" w:hAnsi="Arial" w:cs="Arial"/>
        </w:rPr>
        <w:t>Publique</w:t>
      </w:r>
      <w:proofErr w:type="spellEnd"/>
      <w:r w:rsidRPr="004067D5">
        <w:rPr>
          <w:rFonts w:ascii="Arial" w:hAnsi="Arial" w:cs="Arial"/>
        </w:rPr>
        <w:t xml:space="preserve">-se para </w:t>
      </w:r>
      <w:proofErr w:type="spellStart"/>
      <w:r w:rsidRPr="004067D5">
        <w:rPr>
          <w:rFonts w:ascii="Arial" w:hAnsi="Arial" w:cs="Arial"/>
        </w:rPr>
        <w:t>cumprimento</w:t>
      </w:r>
      <w:proofErr w:type="spellEnd"/>
      <w:r w:rsidRPr="004067D5">
        <w:rPr>
          <w:rFonts w:ascii="Arial" w:hAnsi="Arial" w:cs="Arial"/>
        </w:rPr>
        <w:t xml:space="preserve"> do art. 37 da Constituição F</w:t>
      </w:r>
      <w:r w:rsidR="004067D5">
        <w:rPr>
          <w:rFonts w:ascii="Arial" w:hAnsi="Arial" w:cs="Arial"/>
        </w:rPr>
        <w:t xml:space="preserve">ederal e da Lei nº 14.133/2021. </w:t>
      </w:r>
      <w:proofErr w:type="spellStart"/>
      <w:r w:rsidRPr="004067D5">
        <w:rPr>
          <w:rFonts w:ascii="Arial" w:hAnsi="Arial" w:cs="Arial"/>
        </w:rPr>
        <w:t>Informações</w:t>
      </w:r>
      <w:proofErr w:type="spellEnd"/>
      <w:r w:rsidRPr="004067D5">
        <w:rPr>
          <w:rFonts w:ascii="Arial" w:hAnsi="Arial" w:cs="Arial"/>
        </w:rPr>
        <w:t xml:space="preserve">: tel. (37) 3322-9720 | E-mail: </w:t>
      </w:r>
      <w:hyperlink r:id="rId8" w:history="1">
        <w:r w:rsidR="004067D5" w:rsidRPr="00540E87">
          <w:rPr>
            <w:rStyle w:val="Hyperlink"/>
            <w:rFonts w:ascii="Arial" w:hAnsi="Arial" w:cs="Arial"/>
          </w:rPr>
          <w:t>cmcfundo@gmail.com</w:t>
        </w:r>
      </w:hyperlink>
      <w:r w:rsidR="004067D5">
        <w:rPr>
          <w:rFonts w:ascii="Arial" w:hAnsi="Arial" w:cs="Arial"/>
        </w:rPr>
        <w:t xml:space="preserve">. </w:t>
      </w:r>
      <w:proofErr w:type="spellStart"/>
      <w:r w:rsidRPr="004067D5">
        <w:rPr>
          <w:rFonts w:ascii="Arial" w:hAnsi="Arial" w:cs="Arial"/>
        </w:rPr>
        <w:t>Córrego</w:t>
      </w:r>
      <w:proofErr w:type="spellEnd"/>
      <w:r w:rsidRPr="004067D5">
        <w:rPr>
          <w:rFonts w:ascii="Arial" w:hAnsi="Arial" w:cs="Arial"/>
        </w:rPr>
        <w:t xml:space="preserve"> Fundo/MG, </w:t>
      </w:r>
      <w:r w:rsidR="004067D5" w:rsidRPr="004067D5">
        <w:rPr>
          <w:rFonts w:ascii="Arial" w:hAnsi="Arial" w:cs="Arial"/>
        </w:rPr>
        <w:t>08</w:t>
      </w:r>
      <w:r w:rsidR="004067D5">
        <w:rPr>
          <w:rFonts w:ascii="Arial" w:hAnsi="Arial" w:cs="Arial"/>
        </w:rPr>
        <w:t xml:space="preserve"> de </w:t>
      </w:r>
      <w:proofErr w:type="spellStart"/>
      <w:r w:rsidR="004067D5">
        <w:rPr>
          <w:rFonts w:ascii="Arial" w:hAnsi="Arial" w:cs="Arial"/>
        </w:rPr>
        <w:t>agosto</w:t>
      </w:r>
      <w:proofErr w:type="spellEnd"/>
      <w:r w:rsidR="004067D5">
        <w:rPr>
          <w:rFonts w:ascii="Arial" w:hAnsi="Arial" w:cs="Arial"/>
        </w:rPr>
        <w:t xml:space="preserve"> de 2025. </w:t>
      </w:r>
      <w:r w:rsidRPr="004067D5">
        <w:rPr>
          <w:rFonts w:ascii="Arial" w:hAnsi="Arial" w:cs="Arial"/>
        </w:rPr>
        <w:t xml:space="preserve">Wagner </w:t>
      </w:r>
      <w:r w:rsidR="004067D5" w:rsidRPr="004067D5">
        <w:rPr>
          <w:rFonts w:ascii="Arial" w:hAnsi="Arial" w:cs="Arial"/>
        </w:rPr>
        <w:t xml:space="preserve">de </w:t>
      </w:r>
      <w:proofErr w:type="spellStart"/>
      <w:r w:rsidR="004067D5" w:rsidRPr="004067D5">
        <w:rPr>
          <w:rFonts w:ascii="Arial" w:hAnsi="Arial" w:cs="Arial"/>
        </w:rPr>
        <w:t>Faria</w:t>
      </w:r>
      <w:proofErr w:type="spellEnd"/>
      <w:r w:rsidR="004067D5">
        <w:rPr>
          <w:rFonts w:ascii="Arial" w:hAnsi="Arial" w:cs="Arial"/>
        </w:rPr>
        <w:t xml:space="preserve">- </w:t>
      </w:r>
      <w:proofErr w:type="spellStart"/>
      <w:r w:rsidRPr="004067D5">
        <w:rPr>
          <w:rFonts w:ascii="Arial" w:hAnsi="Arial" w:cs="Arial"/>
        </w:rPr>
        <w:t>Pregoeiro</w:t>
      </w:r>
      <w:proofErr w:type="spellEnd"/>
      <w:r w:rsidR="004067D5">
        <w:rPr>
          <w:rFonts w:ascii="Arial" w:hAnsi="Arial" w:cs="Arial"/>
        </w:rPr>
        <w:t xml:space="preserve">. </w:t>
      </w:r>
      <w:bookmarkStart w:id="0" w:name="_GoBack"/>
      <w:bookmarkEnd w:id="0"/>
    </w:p>
    <w:sectPr w:rsidR="0069352F" w:rsidRPr="004D7B76" w:rsidSect="004067D5">
      <w:head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19" w:rsidRDefault="00570719" w:rsidP="004067D5">
      <w:pPr>
        <w:spacing w:after="0" w:line="240" w:lineRule="auto"/>
      </w:pPr>
      <w:r>
        <w:separator/>
      </w:r>
    </w:p>
  </w:endnote>
  <w:endnote w:type="continuationSeparator" w:id="0">
    <w:p w:rsidR="00570719" w:rsidRDefault="00570719" w:rsidP="0040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19" w:rsidRDefault="00570719" w:rsidP="004067D5">
      <w:pPr>
        <w:spacing w:after="0" w:line="240" w:lineRule="auto"/>
      </w:pPr>
      <w:r>
        <w:separator/>
      </w:r>
    </w:p>
  </w:footnote>
  <w:footnote w:type="continuationSeparator" w:id="0">
    <w:p w:rsidR="00570719" w:rsidRDefault="00570719" w:rsidP="0040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D5" w:rsidRDefault="004067D5">
    <w:pPr>
      <w:pStyle w:val="Cabealho"/>
    </w:pPr>
    <w:r>
      <w:rPr>
        <w:noProof/>
        <w:lang w:val="pt-BR" w:eastAsia="pt-BR"/>
      </w:rPr>
      <w:drawing>
        <wp:inline distT="0" distB="0" distL="0" distR="0">
          <wp:extent cx="5401067" cy="1078994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 CÂMARA MUNICIPAL DE CÓRREGO FU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67" cy="107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067D5"/>
    <w:rsid w:val="004D7B76"/>
    <w:rsid w:val="00570719"/>
    <w:rsid w:val="0069352F"/>
    <w:rsid w:val="009C013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DC37C3"/>
  <w14:defaultImageDpi w14:val="300"/>
  <w15:docId w15:val="{2FFDC287-F2BD-462F-BAD0-D267507B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406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cfun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086CC0-05D1-45E6-BEE9-0D92411D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2025-08-07T19:54:00Z</dcterms:created>
  <dcterms:modified xsi:type="dcterms:W3CDTF">2025-08-07T19:54:00Z</dcterms:modified>
  <cp:category/>
</cp:coreProperties>
</file>